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an organism looks and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found in the body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sex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 alleles for the trait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sex cell the contains only one of each kind of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set of instructions for an inherited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genetically determined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 pollinated all offspring will have the same traits as its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cell division that produces four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 of parents that have different forms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predict proportions of possible phenotype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pollen carried to on flower to a different flower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Australian monk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alleles for the trait are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on of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allele combination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forms of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</dc:title>
  <dcterms:created xsi:type="dcterms:W3CDTF">2021-10-11T07:51:25Z</dcterms:created>
  <dcterms:modified xsi:type="dcterms:W3CDTF">2021-10-11T07:51:25Z</dcterms:modified>
</cp:coreProperties>
</file>