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observed trait of an organism that masks the recessive allele of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recessive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 gene or heritable characteristic carried by a sex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genotype consisting of two different alleles of a gene for a particular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x-chromosome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observable or detectable characteristics of an individual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pedigree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a trait in an individual is intermediate beween the phenotype of its two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incomplete dominance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humans and other mammals a sex chromosome, two of which are normally presented in female cells (designated XX) and only one in male cells (designated XY)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alternate form of a gene for one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genotype consisting of two identical alleles of a gene for a particular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pieces chromosomes; determine what we look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transmission of genetic traits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y-chromosome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of an organism that can be masked by the dominant form of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diagrams that are used to trace the inheritance of a specific trait, abnormailty, or disease. Standard symbols are used to represent males, females, mating (marriage), and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humans and in other mammals a sex chromosome that is normally present only in male cells, which are designated XY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two alleles of a gene pair in  a heterozygote that are both fully expressed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or other organism that has inherited a recessive allele for a genetic trait or mutation but does not display that trait or show symptomes of the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alleles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 Matching</dc:title>
  <dcterms:created xsi:type="dcterms:W3CDTF">2021-10-11T07:51:56Z</dcterms:created>
  <dcterms:modified xsi:type="dcterms:W3CDTF">2021-10-11T07:51:56Z</dcterms:modified>
</cp:coreProperties>
</file>