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inheritance in which the recessive allele is not completely hidden; the heterozygous genotype results in a blending of traits. ex. red, pink, white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zygote which has two of the same alleles; inherited the same allele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variants of a gene; different options/choices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trait that is carried on the sex chromosomes (X or Y). Usually the trait is carried on the X chromosome, making males more likely to show the phenotype. ex. color-blindness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that occurs during Prophase I of meiosis in which the homologous chromosomes exchange genetic information with each other, results in genetic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fertilized egg; the first cell of a developing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cell division that creates gametes (sex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segment of DNA or a chromosome that codes for a specific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trait that is controlled by more than two alleles. ex. IA, IB, i alleles control blood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 cell; egg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genetic diagram that shows the chromosomes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union of a sperm and egg during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zygote which has two different alleles; inherited different alleles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inheritance in which both alleles are equally dominant; the heterozygous genotype results in both traits showing. ex. white, black &amp; white, black chicken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appearance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genetic make-up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genetic diagram that shows the inheritance over several generations of a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 </dc:title>
  <dcterms:created xsi:type="dcterms:W3CDTF">2021-10-11T07:52:05Z</dcterms:created>
  <dcterms:modified xsi:type="dcterms:W3CDTF">2021-10-11T07:52:05Z</dcterms:modified>
</cp:coreProperties>
</file>