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alleles that are different.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Two alleles that are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Passing of physical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Contains your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different forms of the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weak trait that is not seen.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combination of alleles or the letter used.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appearance of a trait.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trait that is strong and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scientific study of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factor that controls a trait.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letter that represents the different forms of a gene.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2021-10-11T07:52:21Z</dcterms:created>
  <dcterms:modified xsi:type="dcterms:W3CDTF">2021-10-11T07:52:21Z</dcterms:modified>
</cp:coreProperties>
</file>