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heredity    </w:t>
      </w:r>
      <w:r>
        <w:t xml:space="preserve">   incomplete dominance    </w:t>
      </w:r>
      <w:r>
        <w:t xml:space="preserve">   codominance    </w:t>
      </w:r>
      <w:r>
        <w:t xml:space="preserve">   selective breeding    </w:t>
      </w:r>
      <w:r>
        <w:t xml:space="preserve">   mutation    </w:t>
      </w:r>
      <w:r>
        <w:t xml:space="preserve">   chromosomes    </w:t>
      </w:r>
      <w:r>
        <w:t xml:space="preserve">   Karyotype    </w:t>
      </w:r>
      <w:r>
        <w:t xml:space="preserve">   Punnet Square    </w:t>
      </w:r>
      <w:r>
        <w:t xml:space="preserve">   probability    </w:t>
      </w:r>
      <w:r>
        <w:t xml:space="preserve">   phenotype    </w:t>
      </w:r>
      <w:r>
        <w:t xml:space="preserve">   genotype    </w:t>
      </w:r>
      <w:r>
        <w:t xml:space="preserve">   heterozygous    </w:t>
      </w:r>
      <w:r>
        <w:t xml:space="preserve">   homozygous    </w:t>
      </w:r>
      <w:r>
        <w:t xml:space="preserve">   purebred    </w:t>
      </w:r>
      <w:r>
        <w:t xml:space="preserve">   hybrid    </w:t>
      </w:r>
      <w:r>
        <w:t xml:space="preserve">   sexed linked trait    </w:t>
      </w:r>
      <w:r>
        <w:t xml:space="preserve">   recessive    </w:t>
      </w:r>
      <w:r>
        <w:t xml:space="preserve">   dominant    </w:t>
      </w:r>
      <w:r>
        <w:t xml:space="preserve">   allele    </w:t>
      </w:r>
      <w:r>
        <w:t xml:space="preserve">   zygote    </w:t>
      </w:r>
      <w:r>
        <w:t xml:space="preserve">   inherited traits    </w:t>
      </w:r>
      <w:r>
        <w:t xml:space="preserve">   acquired traits    </w:t>
      </w:r>
      <w:r>
        <w:t xml:space="preserve">   traits    </w:t>
      </w:r>
      <w:r>
        <w:t xml:space="preserve">   genes    </w:t>
      </w:r>
      <w:r>
        <w:t xml:space="preserve">   genetics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2021-10-11T07:52:23Z</dcterms:created>
  <dcterms:modified xsi:type="dcterms:W3CDTF">2021-10-11T07:52:23Z</dcterms:modified>
</cp:coreProperties>
</file>