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Genetics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2 genes that are different and represented by letters (hybrid)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Feature that an organism inherits from its parents that is coded for by DNA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Portion of DNA that contains information for a specific trait and is located on each chromosome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process of passing genetic instructions from one generation to the next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Shows the physical traits of an 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diagram that is used to predict possible genetic outcomes of the parents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Genes that are the same and represented by letters (purebred)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Allele that is masked when a dominant allele is presented. Represented by a lower case letter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study of how traits are passed from parent to offspring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"The Father of Genetics"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permanent change in the sequence of DNA in a gene or chromosome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Genes that show themselves, and is represented by a capital letter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Genetic makeup of an 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Different forms a gene may have for a trait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Genetics Vocabulary</dc:title>
  <dcterms:created xsi:type="dcterms:W3CDTF">2021-10-11T07:52:28Z</dcterms:created>
  <dcterms:modified xsi:type="dcterms:W3CDTF">2021-10-11T07:52:28Z</dcterms:modified>
</cp:coreProperties>
</file>