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special characteristic that an organism can pass to its offspring through genes.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different form of a gene.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passing of Traits from a parent to an offspring.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An allele that is hidden whenever the dominant allele is present.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offspring of crosses that has two different allele´s for a trait.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allele whose trait always shows up in the organism where allele is present.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in sexual reproduction in which an egg and a sperm cell join to form a new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scientific study of hereditary.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offspring of many generations that have the same form of trait.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sequence of DNA that determines a trait and is passed from parent to offspring.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Vocabulary</dc:title>
  <dcterms:created xsi:type="dcterms:W3CDTF">2021-10-11T07:51:07Z</dcterms:created>
  <dcterms:modified xsi:type="dcterms:W3CDTF">2021-10-11T07:51:07Z</dcterms:modified>
</cp:coreProperties>
</file>