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has two identical alleles for a trait (hh, GG, tt)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full name for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forms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traits, genes and heredity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allele that is only expressed in the phenotype if there is not a dominant allele in the genotype it is said to be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allele or a gene that is expressed in an organism's phenotype, masking the effect of the recessive allele or gene when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Passing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segments of DNA on chromosomes that code for specific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number with a value from 0 to 1 that describes the likelihood that an event will occur.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chart or "family tree" that tracks which members of a family have a particular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structure of DNA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step in the line of descent of a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trait shown in phenotype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genetics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chart used to show all the ways genes from two parents can combine and be passed to offspring; used to predict all possible genotypes.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individual's observable trait (brown hair, blue eyes, etc...)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cell where DNA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Allele make-up of a person; you cannot see this (ex: PP or Pp or pp)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</dc:title>
  <dcterms:created xsi:type="dcterms:W3CDTF">2021-10-11T07:52:30Z</dcterms:created>
  <dcterms:modified xsi:type="dcterms:W3CDTF">2021-10-11T07:52:30Z</dcterms:modified>
</cp:coreProperties>
</file>