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is a dog that is a mix of two breeds.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 on next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definition is having two different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 on next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definition of this is one of two or more versions of a known mutation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 on next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 on next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definition of this is 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definition of this is heritable characteristics controlled by genes that are expressed in offspring only when inherited from both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examples of this are height, wing length, and hair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 on next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example of this is if both of your parents have green eyes, you might inherit the trait for green eyes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examples of this are AA or 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this is a French Bulldog that isn't mixed with any other breed (This is Homozygous).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definition of this is an individual's collection of genes or two alleles inherited for a particular gene.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2021-10-11T07:52:43Z</dcterms:created>
  <dcterms:modified xsi:type="dcterms:W3CDTF">2021-10-11T07:52:43Z</dcterms:modified>
</cp:coreProperties>
</file>