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 that has two or more variations; Example; the gene for hairline shape has two alleles - a widow's peak or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in which a living thing acts or responds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genetic trait that is stronger than the other trait you inherit from your parents and therefore you will have that trait; Example: a widow's peak hairline is dominant over a straight hairline.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genetic trait that will only be seen in your genetics if both parents give you the recessive trait; Example: both parents give the recessive gene for straight hairline therefore you will have a straight 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"brain"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that a living thing gets from its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observable characteristic that is determined by your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that a living thing gets during its lifetine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that an animal develops after it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transfers genetic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structural and functional unit of all known living organisms; Example: your body is made up or (composed)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thread-like strand inside the nucleus of a cell that is made up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differences in the traits that are inherited; Example: straight hairline o r widow's peak hairline is a different in possible traits you could inherit. You might inherit a straight hairline and your brother inherits a widow''s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by or influenced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DNA that transfers genetic characteristics from parents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2021-10-11T07:51:22Z</dcterms:created>
  <dcterms:modified xsi:type="dcterms:W3CDTF">2021-10-11T07:51:22Z</dcterms:modified>
</cp:coreProperties>
</file>