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produces the same offspring, each having the same exact genetic form as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 that can be carried on through genes by an organism's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with two different genetic forms as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overpowering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segment of DNA on a chromosome that builds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organism's physical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hidden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that displays every possible allele combination that can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variety of possible outcomes; the likelihood of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relationship between the x-chromosome (mother) and y-chromosome (father) in offspring, and the genes that they inherit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traits passed on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organism's genetic makeup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2021-10-11T07:51:18Z</dcterms:created>
  <dcterms:modified xsi:type="dcterms:W3CDTF">2021-10-11T07:51:18Z</dcterms:modified>
</cp:coreProperties>
</file>