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Augustinian monk and botanist whose experiments in breeding garden peas led to his eventual recognition as founder of the science of genetics (1822-1884)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likelihood that a particular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organism's physical appearance, or visible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that appears only in individuals who have received two copies of a mutant gene, one copy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has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found in every cell. contained with them is DNA. Located on theme are genes.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genetic factor that blocks another genetic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for predicting the allele composition of offspring from a cross between individuals of known genetic makeup.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that an organism can pass on to its offspring through its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Alternative forms of a gene for each variation of a trait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segment of DNA on a chromosome that codes for a specific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2022-08-05T18:45:03Z</dcterms:created>
  <dcterms:modified xsi:type="dcterms:W3CDTF">2022-08-05T18:45:03Z</dcterms:modified>
</cp:coreProperties>
</file>