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mendelian principal explaining that because each plant has 2 different alleles, it can produce 2 different types of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of reproduction that involves the production of subsequent fusion of haploid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fusion of male and female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2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haploid female sex cell produced by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biology that studies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and 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passing on of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mendelian principal; stating that genes for different traits are inherited independent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transfer of male pollen grains to the pistil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observed trait of an organism that masks the recessive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outward appearance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with one of each kind of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source of genetic variation among organisms caused by reassortment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paired chromosomes with genes for the same traits arranged in the same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of homologous chromosomes to separate properly during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forms of a gene for each variation of a trait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genetic material between non -sister chromatids from homologous chromosome during pro phase 1 of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genes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offspring formed by parents having different forms of a species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cell diction where one body cel produces for gametes, each containing half the number of chromosome in a parents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trait of an organism that can be masked by the dominant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with two of each kind of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</dc:title>
  <dcterms:created xsi:type="dcterms:W3CDTF">2021-10-11T07:51:31Z</dcterms:created>
  <dcterms:modified xsi:type="dcterms:W3CDTF">2021-10-11T07:51:31Z</dcterms:modified>
</cp:coreProperties>
</file>