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an organism that is homozygous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Possessing two of the same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dominant allele will mask a recessive allele when heterozygous.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allele hides the effects of another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way to say that an organism is heterozygous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trait that is expressed in both homozygous and heterozygous forms if it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created by Gregory Mendel which states that that parent's alleles for a trait would separate during the formation of gametes.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Sex cells made through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cross showing only one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alleles are dominant and both are expressed in the phenotype.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forms of genes for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trait that would be masked in the heterozygous.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cross showing two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representation (what you can see) of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genetic makeup (genes) of an organism.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2021-10-11T07:51:38Z</dcterms:created>
  <dcterms:modified xsi:type="dcterms:W3CDTF">2021-10-11T07:51:38Z</dcterms:modified>
</cp:coreProperties>
</file>