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female    </w:t>
      </w:r>
      <w:r>
        <w:t xml:space="preserve">   male    </w:t>
      </w:r>
      <w:r>
        <w:t xml:space="preserve">   acquired    </w:t>
      </w:r>
      <w:r>
        <w:t xml:space="preserve">   alleles    </w:t>
      </w:r>
      <w:r>
        <w:t xml:space="preserve">   chromosomes    </w:t>
      </w:r>
      <w:r>
        <w:t xml:space="preserve">   deoxyribonucleic acid    </w:t>
      </w:r>
      <w:r>
        <w:t xml:space="preserve">   DNA    </w:t>
      </w:r>
      <w:r>
        <w:t xml:space="preserve">   dominant    </w:t>
      </w:r>
      <w:r>
        <w:t xml:space="preserve">   gene    </w:t>
      </w:r>
      <w:r>
        <w:t xml:space="preserve">   genetics    </w:t>
      </w:r>
      <w:r>
        <w:t xml:space="preserve">   genotype    </w:t>
      </w:r>
      <w:r>
        <w:t xml:space="preserve">   heredity    </w:t>
      </w:r>
      <w:r>
        <w:t xml:space="preserve">   heterozygous    </w:t>
      </w:r>
      <w:r>
        <w:t xml:space="preserve">   homozygous    </w:t>
      </w:r>
      <w:r>
        <w:t xml:space="preserve">   hybrid    </w:t>
      </w:r>
      <w:r>
        <w:t xml:space="preserve">   inherited    </w:t>
      </w:r>
      <w:r>
        <w:t xml:space="preserve">   nucleus    </w:t>
      </w:r>
      <w:r>
        <w:t xml:space="preserve">   offspring    </w:t>
      </w:r>
      <w:r>
        <w:t xml:space="preserve">   parent    </w:t>
      </w:r>
      <w:r>
        <w:t xml:space="preserve">   phenotype    </w:t>
      </w:r>
      <w:r>
        <w:t xml:space="preserve">   purebred    </w:t>
      </w:r>
      <w:r>
        <w:t xml:space="preserve">   recessive    </w:t>
      </w:r>
      <w:r>
        <w:t xml:space="preserve">   trait    </w:t>
      </w:r>
      <w:r>
        <w:t xml:space="preserve">   XX    </w:t>
      </w:r>
      <w:r>
        <w:t xml:space="preserve">   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</dc:title>
  <dcterms:created xsi:type="dcterms:W3CDTF">2021-10-11T07:51:40Z</dcterms:created>
  <dcterms:modified xsi:type="dcterms:W3CDTF">2021-10-11T07:51:40Z</dcterms:modified>
</cp:coreProperties>
</file>