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scientific study of heredity?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segment of DNA on a chromosome that codes for a specific trait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characteristic that an organism can pass on to its offspring through its genes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organisms produced at a stage in the reproduction of organisms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organism that has identical alleles for a particular trait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chart that shows all the possible combinations of alleles that can result from a genetic cross is...?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organism's genetic makeup?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rod-shaped cellular structure made of condensed chromatin;contains DNA; carries trait information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allele that is masked when a dominant allele is present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has two different alleles for a trait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allele whose trait always shows up in the organism when the allele is present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likelihood that a particular event will occur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organism's physical appearance, or visible traits?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passing of traits from parents to offspring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derive a quality or characteristic genetically from one's parents or ancestors...?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molecule containing the genetic info that makes up the chromosomes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different forms of a gene?</w:t>
            </w:r>
          </w:p>
        </w:tc>
      </w:tr>
    </w:tbl>
    <w:p>
      <w:pPr>
        <w:pStyle w:val="WordBankMedium"/>
      </w:pPr>
      <w:r>
        <w:t xml:space="preserve">   Chromosome    </w:t>
      </w:r>
      <w:r>
        <w:t xml:space="preserve">   Dominant Allele    </w:t>
      </w:r>
      <w:r>
        <w:t xml:space="preserve">   Genetics    </w:t>
      </w:r>
      <w:r>
        <w:t xml:space="preserve">   Allele    </w:t>
      </w:r>
      <w:r>
        <w:t xml:space="preserve">   Heredity    </w:t>
      </w:r>
      <w:r>
        <w:t xml:space="preserve">   Inherit    </w:t>
      </w:r>
      <w:r>
        <w:t xml:space="preserve">   Recessive Allele    </w:t>
      </w:r>
      <w:r>
        <w:t xml:space="preserve">   Phenotype    </w:t>
      </w:r>
      <w:r>
        <w:t xml:space="preserve">   Probability    </w:t>
      </w:r>
      <w:r>
        <w:t xml:space="preserve">   Trait    </w:t>
      </w:r>
      <w:r>
        <w:t xml:space="preserve">   DNA    </w:t>
      </w:r>
      <w:r>
        <w:t xml:space="preserve">   Punnett Square    </w:t>
      </w:r>
      <w:r>
        <w:t xml:space="preserve">   Purebred    </w:t>
      </w:r>
      <w:r>
        <w:t xml:space="preserve">   Hybrid    </w:t>
      </w:r>
      <w:r>
        <w:t xml:space="preserve">   Generation    </w:t>
      </w:r>
      <w:r>
        <w:t xml:space="preserve">   Gene    </w:t>
      </w:r>
      <w:r>
        <w:t xml:space="preserve">   Genotype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Vocabulary Crossword</dc:title>
  <dcterms:created xsi:type="dcterms:W3CDTF">2021-10-11T07:51:48Z</dcterms:created>
  <dcterms:modified xsi:type="dcterms:W3CDTF">2021-10-11T07:51:48Z</dcterms:modified>
</cp:coreProperties>
</file>