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has 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both alleles for a gene are expressed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egg and sperm cell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specific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has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more than one gene affects the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one allele is only partially dominant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or more possible alleles determine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hereditary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passing of physical characteristics from parents to offspring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Crossword Puzzle</dc:title>
  <dcterms:created xsi:type="dcterms:W3CDTF">2021-10-11T07:51:11Z</dcterms:created>
  <dcterms:modified xsi:type="dcterms:W3CDTF">2021-10-11T07:51:11Z</dcterms:modified>
</cp:coreProperties>
</file>