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allele overpowers, or takes over, and is what will determine the phenotype (what trait is seen, or expressed)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that studies how genes are transmitted from one generation to the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specific sequence of DNA determines a person's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cell where chromosomes would be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represent a dominant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code, always represented by 2 letters, describes the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represent a recessive allele.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allele only appears in the phenotype if it is paired with its identical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alleles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characteristic that is seen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expression of a gene is represented by an upper-case or lower-case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have 46 of these structures that are made of bundled up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alleles are the same.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chromosomes    </w:t>
      </w:r>
      <w:r>
        <w:t xml:space="preserve">   gene    </w:t>
      </w:r>
      <w:r>
        <w:t xml:space="preserve">   allele    </w:t>
      </w:r>
      <w:r>
        <w:t xml:space="preserve">   genotype    </w:t>
      </w:r>
      <w:r>
        <w:t xml:space="preserve">   phenotype    </w:t>
      </w:r>
      <w:r>
        <w:t xml:space="preserve">   dominant    </w:t>
      </w:r>
      <w:r>
        <w:t xml:space="preserve">   recessive    </w:t>
      </w:r>
      <w:r>
        <w:t xml:space="preserve">   homozygous    </w:t>
      </w:r>
      <w:r>
        <w:t xml:space="preserve">   heterozygous    </w:t>
      </w:r>
      <w:r>
        <w:t xml:space="preserve">   uppercase    </w:t>
      </w:r>
      <w:r>
        <w:t xml:space="preserve">   lowercase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Crossword Puzzle</dc:title>
  <dcterms:created xsi:type="dcterms:W3CDTF">2021-10-11T07:51:54Z</dcterms:created>
  <dcterms:modified xsi:type="dcterms:W3CDTF">2021-10-11T07:51:54Z</dcterms:modified>
</cp:coreProperties>
</file>