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Vocabulary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 factors that determine traits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Heredity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offspring of crosses between parents with different traits are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Hybrid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an organism has 2 different alleles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Heterozygous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allele that has the ability to mask the expression of another allele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Trait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outward  (physical) expression of the genotype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Genetics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a gene whose effect is hidden by the dominant allele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Recessive Allele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transmission (passing on) of traits from the parents to the offspring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Homozygous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organism’s genetic make-up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Genes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an organism has 2 identical alleles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Genotype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branch of Biology that deals with the study of heredity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Dominant Allele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site on a chromosome where a specific gene is located.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Phenotype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specific characteristic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Allele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Vocabulary Match</dc:title>
  <dcterms:created xsi:type="dcterms:W3CDTF">2021-10-11T07:51:52Z</dcterms:created>
  <dcterms:modified xsi:type="dcterms:W3CDTF">2021-10-11T07:51:52Z</dcterms:modified>
</cp:coreProperties>
</file>