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Vocabulary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specific characteristic that varies from one individual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different forms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organisms that have two identical alleles for a particular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factors that determine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formation of the sex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process during sexual reproduction, sperm and egg cells 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offspring of crossing between parents with different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gene combinations that might result from a genetic cross can be determined by drawing a diagram knows 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organisms that have two different alleles for the same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genetic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physical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likelihood that a particular event will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producing offspring identical to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reappearance of the trait controlled by the recessive allele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organism with a allele for a trait will always exhibit that form of the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an organism with the allele for a trait will exhibit that form only when the dominant allele for that trait is not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transmission of characteristics from parents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scientific study of heredity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Vocabulary Word Puzzle</dc:title>
  <dcterms:created xsi:type="dcterms:W3CDTF">2021-10-11T07:51:50Z</dcterms:created>
  <dcterms:modified xsi:type="dcterms:W3CDTF">2021-10-11T07:51:50Z</dcterms:modified>
</cp:coreProperties>
</file>