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Vocabulary Word Scramble</w:t>
      </w:r>
    </w:p>
    <w:p>
      <w:pPr>
        <w:pStyle w:val="Questions"/>
      </w:pPr>
      <w:r>
        <w:t xml:space="preserve">1. GHOZOSYOMU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SHEOEGUTZORY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ONPTEGYE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NNRICTOAPSRIT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TSLRONNAIAT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SEESCVRIE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ANMINDOT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PPEYONEHT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AMRN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ARTN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ORBOIESM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LSCUUEN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NPMCTEOLEI MDAIENNOC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OMODCEANINC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RATTI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ODNOC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NDCTOAOIN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MIAON ICAD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IDELNOTUEC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BLDOEU EIHXL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 Word Scramble</dc:title>
  <dcterms:created xsi:type="dcterms:W3CDTF">2021-10-11T07:52:33Z</dcterms:created>
  <dcterms:modified xsi:type="dcterms:W3CDTF">2021-10-11T07:52:33Z</dcterms:modified>
</cp:coreProperties>
</file>