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strand of DNA resembles a twisted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visible characteristics for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two allele for a given gene are different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cell divides into a new identical cell which is the same as the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neither gene for a trait is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father of modern genetics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chance an event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possible gene make-ups for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two alleles for a given gene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allele whose effects are concealed in offspring by the dominant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sperm cell and an egg cell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gene make-up for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of DNA on a chromosome that carries the code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allele whose expression overpowers the effect of a second form of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forms or versions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the nucleus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Words</dc:title>
  <dcterms:created xsi:type="dcterms:W3CDTF">2021-10-11T07:51:16Z</dcterms:created>
  <dcterms:modified xsi:type="dcterms:W3CDTF">2021-10-11T07:51:16Z</dcterms:modified>
</cp:coreProperties>
</file>