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p>
      <w:pPr>
        <w:pStyle w:val="Questions"/>
      </w:pPr>
      <w:r>
        <w:t xml:space="preserve">1. HMZSGOYOUO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EDITEHYR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HOEPEPNTY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TTIAR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SSRVEECIE LLEAEL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NNIMDOTA LLEALE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OOREHZSYEGTU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TPGEONYE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ISGEENCT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RBRUPDEE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DYHBRI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NEPTTNU URSQEA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NZTAFIORITLIE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2021-10-11T07:52:03Z</dcterms:created>
  <dcterms:modified xsi:type="dcterms:W3CDTF">2021-10-11T07:52:03Z</dcterms:modified>
</cp:coreProperties>
</file>