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Threadlike material that makes up the chromosomes within the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that seems to cover up a recessive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monk who studied inheritance patterns in pea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who receives the dominant form of a trait from both parents (Ex: 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location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Offspring who receives one dominant allele and one recessive allele for a trait. (Ex:Bb)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inherited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trait that seems to disappear or 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shows the probability of genotypes for the offspring of 2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who receives recessive form of a trait from both parents. (Ex: bb)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Alternate forms of a gene; example: blue eyes vs. 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 combination that an individual has. (Ex: BB,Bb,bb)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Diagram used to trace specific traits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expression of genes. (Ex: black vs. brown)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2021-10-11T07:52:12Z</dcterms:created>
  <dcterms:modified xsi:type="dcterms:W3CDTF">2021-10-11T07:52:12Z</dcterms:modified>
</cp:coreProperties>
</file>