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pedigree    </w:t>
      </w:r>
      <w:r>
        <w:t xml:space="preserve">   sex-linked trait    </w:t>
      </w:r>
      <w:r>
        <w:t xml:space="preserve">   karyotype    </w:t>
      </w:r>
      <w:r>
        <w:t xml:space="preserve">   genetics    </w:t>
      </w:r>
      <w:r>
        <w:t xml:space="preserve">   sex chromosomes    </w:t>
      </w:r>
      <w:r>
        <w:t xml:space="preserve">   autosome    </w:t>
      </w:r>
      <w:r>
        <w:t xml:space="preserve">   genotype    </w:t>
      </w:r>
      <w:r>
        <w:t xml:space="preserve">   allele    </w:t>
      </w:r>
      <w:r>
        <w:t xml:space="preserve">   trait    </w:t>
      </w:r>
      <w:r>
        <w:t xml:space="preserve">   translocation    </w:t>
      </w:r>
      <w:r>
        <w:t xml:space="preserve">   inversion    </w:t>
      </w:r>
      <w:r>
        <w:t xml:space="preserve">   duplication    </w:t>
      </w:r>
      <w:r>
        <w:t xml:space="preserve">   point mutation    </w:t>
      </w:r>
      <w:r>
        <w:t xml:space="preserve">   deletion    </w:t>
      </w:r>
      <w:r>
        <w:t xml:space="preserve">   insertion    </w:t>
      </w:r>
      <w:r>
        <w:t xml:space="preserve">   frameshift    </w:t>
      </w:r>
      <w:r>
        <w:t xml:space="preserve">   gene    </w:t>
      </w:r>
      <w:r>
        <w:t xml:space="preserve">   mutation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Vocabulary</dc:title>
  <dcterms:created xsi:type="dcterms:W3CDTF">2021-10-11T07:52:19Z</dcterms:created>
  <dcterms:modified xsi:type="dcterms:W3CDTF">2021-10-11T07:52:19Z</dcterms:modified>
</cp:coreProperties>
</file>