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environmental    </w:t>
      </w:r>
      <w:r>
        <w:t xml:space="preserve">   cloning    </w:t>
      </w:r>
      <w:r>
        <w:t xml:space="preserve">   Genetic    </w:t>
      </w:r>
      <w:r>
        <w:t xml:space="preserve">   Mutations    </w:t>
      </w:r>
      <w:r>
        <w:t xml:space="preserve">   RNA    </w:t>
      </w:r>
      <w:r>
        <w:t xml:space="preserve">   helix    </w:t>
      </w:r>
      <w:r>
        <w:t xml:space="preserve">   karyotype    </w:t>
      </w:r>
      <w:r>
        <w:t xml:space="preserve">   x-linked    </w:t>
      </w:r>
      <w:r>
        <w:t xml:space="preserve">   Genotype    </w:t>
      </w:r>
      <w:r>
        <w:t xml:space="preserve">   Genome    </w:t>
      </w:r>
      <w:r>
        <w:t xml:space="preserve">   Pedigree    </w:t>
      </w:r>
      <w:r>
        <w:t xml:space="preserve">   Gene    </w:t>
      </w:r>
      <w:r>
        <w:t xml:space="preserve">   Chromosomes    </w:t>
      </w:r>
      <w:r>
        <w:t xml:space="preserve">   Punnett square    </w:t>
      </w:r>
      <w:r>
        <w:t xml:space="preserve">   DNA    </w:t>
      </w:r>
      <w:r>
        <w:t xml:space="preserve">   Phenotype    </w:t>
      </w:r>
      <w:r>
        <w:t xml:space="preserve">   Heterozygous    </w:t>
      </w:r>
      <w:r>
        <w:t xml:space="preserve">   Homozygous    </w:t>
      </w:r>
      <w:r>
        <w:t xml:space="preserve">   Recessive    </w:t>
      </w:r>
      <w:r>
        <w:t xml:space="preserve">   Dominant    </w:t>
      </w:r>
      <w:r>
        <w:t xml:space="preserve">   Offspring    </w:t>
      </w:r>
      <w:r>
        <w:t xml:space="preserve">   Parents    </w:t>
      </w:r>
      <w:r>
        <w:t xml:space="preserve">   Learned    </w:t>
      </w:r>
      <w:r>
        <w:t xml:space="preserve">   Inherited    </w:t>
      </w:r>
      <w:r>
        <w:t xml:space="preserve">   Traits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2021-10-11T07:52:47Z</dcterms:created>
  <dcterms:modified xsi:type="dcterms:W3CDTF">2021-10-11T07:52:47Z</dcterms:modified>
</cp:coreProperties>
</file>