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Sperm    </w:t>
      </w:r>
      <w:r>
        <w:t xml:space="preserve">   Pedigree    </w:t>
      </w:r>
      <w:r>
        <w:t xml:space="preserve">   Sexual Reproduction    </w:t>
      </w:r>
      <w:r>
        <w:t xml:space="preserve">   Genes    </w:t>
      </w:r>
      <w:r>
        <w:t xml:space="preserve">   Toxin    </w:t>
      </w:r>
      <w:r>
        <w:t xml:space="preserve">   Genetic Code    </w:t>
      </w:r>
      <w:r>
        <w:t xml:space="preserve">   Chromosome    </w:t>
      </w:r>
      <w:r>
        <w:t xml:space="preserve">   Genome    </w:t>
      </w:r>
      <w:r>
        <w:t xml:space="preserve">   Asexual    </w:t>
      </w:r>
      <w:r>
        <w:t xml:space="preserve">   Genotype    </w:t>
      </w:r>
      <w:r>
        <w:t xml:space="preserve">   Doner    </w:t>
      </w:r>
      <w:r>
        <w:t xml:space="preserve">   RNA    </w:t>
      </w:r>
      <w:r>
        <w:t xml:space="preserve">   DNA    </w:t>
      </w:r>
      <w:r>
        <w:t xml:space="preserve">   Autosomal Recessive    </w:t>
      </w:r>
      <w:r>
        <w:t xml:space="preserve">   Autosomal Dominate    </w:t>
      </w:r>
      <w:r>
        <w:t xml:space="preserve">   Ribose    </w:t>
      </w:r>
      <w:r>
        <w:t xml:space="preserve">   Phosphate Group    </w:t>
      </w:r>
      <w:r>
        <w:t xml:space="preserve">   Offspring    </w:t>
      </w:r>
      <w:r>
        <w:t xml:space="preserve">   Homozygous Dominant    </w:t>
      </w:r>
      <w:r>
        <w:t xml:space="preserve">   Heterozygous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2021-10-11T07:52:49Z</dcterms:created>
  <dcterms:modified xsi:type="dcterms:W3CDTF">2021-10-11T07:52:49Z</dcterms:modified>
</cp:coreProperties>
</file>