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YR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variation    </w:t>
      </w:r>
      <w:r>
        <w:t xml:space="preserve">   heredity    </w:t>
      </w:r>
      <w:r>
        <w:t xml:space="preserve">   complentary    </w:t>
      </w:r>
      <w:r>
        <w:t xml:space="preserve">   cytosine    </w:t>
      </w:r>
      <w:r>
        <w:t xml:space="preserve">   thymine    </w:t>
      </w:r>
      <w:r>
        <w:t xml:space="preserve">   guanine    </w:t>
      </w:r>
      <w:r>
        <w:t xml:space="preserve">   adenine    </w:t>
      </w:r>
      <w:r>
        <w:t xml:space="preserve">   phosphate    </w:t>
      </w:r>
      <w:r>
        <w:t xml:space="preserve">   base pair    </w:t>
      </w:r>
      <w:r>
        <w:t xml:space="preserve">   nucleotide    </w:t>
      </w:r>
      <w:r>
        <w:t xml:space="preserve">   forty six    </w:t>
      </w:r>
      <w:r>
        <w:t xml:space="preserve">   Double helix    </w:t>
      </w:r>
      <w:r>
        <w:t xml:space="preserve">   Trait    </w:t>
      </w:r>
      <w:r>
        <w:t xml:space="preserve">   Gene    </w:t>
      </w:r>
      <w:r>
        <w:t xml:space="preserve">   Deoxyribose    </w:t>
      </w:r>
      <w:r>
        <w:t xml:space="preserve">   Cell    </w:t>
      </w:r>
      <w:r>
        <w:t xml:space="preserve">   chromosome    </w:t>
      </w:r>
      <w:r>
        <w:t xml:space="preserve">   Nucleus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YR 10</dc:title>
  <dcterms:created xsi:type="dcterms:W3CDTF">2021-10-11T07:52:37Z</dcterms:created>
  <dcterms:modified xsi:type="dcterms:W3CDTF">2021-10-11T07:52:37Z</dcterms:modified>
</cp:coreProperties>
</file>