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inherited alleles that are your genetic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trait resulting from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pollen from the anther to the stigma by wind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stalk to hold up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trait that seems to hide or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sticky to catch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produce the same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holds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joining of the egg and sperm cells to create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instructions you receive from your parents about your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trait that shows up more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various forms of one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chance something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two of the same alleles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of varieties, grow quickly, and self-pollinating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to predict the possible combinations of alleles in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pollen from the anther of one plant to the stigma of another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 of flower that holds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up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one plant needed because the plant pollinates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of one to how many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chance of an event occurring out of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characteristics of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2021-10-11T07:50:33Z</dcterms:created>
  <dcterms:modified xsi:type="dcterms:W3CDTF">2021-10-11T07:50:33Z</dcterms:modified>
</cp:coreProperties>
</file>