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of genetics that first worked with different characteristics of pea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extent to which something is (the word) ; the likelihood of something happening or being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distinguishing quality or characteristic,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derive (a quality, characteristic, or predisposition) genetically from one's parents or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 located on the X chromosome may not be located on the Y chromosome. Thus, for some traits, males will only carry one allele (form of a gene), while females carry two.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chromosomes that share: - The same structural features (e.g. same size, same banding pattern, same centromere position) - The same genes at the same loci positions (while genes are the same, alleles may be different)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segment of DNA that is responsible for the physical/inherited trait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genotype in which an individual has 2 of the same allele for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genotype in which an individual has 2 different alleles for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2 or more alternate forms/versions of a particular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allele that is masked when a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both alleles can be observed in a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stronger version of a gene. The form that will show up if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offspring's phenotype is a combination of the parent's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term used in genetic genealogy to describe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pair of chromosomes that determine the sex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or difference in condition, amount, or level, typically with certain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used to predict the probability of how traits could be passed from parent to offpring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Expression of an individual's genotype as a physical trait in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Combination of alleles (2) that an individual inherits for a specific gene</w:t>
            </w:r>
          </w:p>
        </w:tc>
      </w:tr>
    </w:tbl>
    <w:p>
      <w:pPr>
        <w:pStyle w:val="WordBankLarge"/>
      </w:pPr>
      <w:r>
        <w:t xml:space="preserve">   Dominant    </w:t>
      </w:r>
      <w:r>
        <w:t xml:space="preserve">   Heterozygous    </w:t>
      </w:r>
      <w:r>
        <w:t xml:space="preserve">   Homozygous    </w:t>
      </w:r>
      <w:r>
        <w:t xml:space="preserve">   Allele    </w:t>
      </w:r>
      <w:r>
        <w:t xml:space="preserve">   Gene    </w:t>
      </w:r>
      <w:r>
        <w:t xml:space="preserve">   Genotype    </w:t>
      </w:r>
      <w:r>
        <w:t xml:space="preserve">   Phenotype    </w:t>
      </w:r>
      <w:r>
        <w:t xml:space="preserve">   Genetics    </w:t>
      </w:r>
      <w:r>
        <w:t xml:space="preserve">   Gregor Mendel    </w:t>
      </w:r>
      <w:r>
        <w:t xml:space="preserve">   Punnett Square    </w:t>
      </w:r>
      <w:r>
        <w:t xml:space="preserve">   Homologous chromosome    </w:t>
      </w:r>
      <w:r>
        <w:t xml:space="preserve">   incomplete dominance    </w:t>
      </w:r>
      <w:r>
        <w:t xml:space="preserve">   codominance    </w:t>
      </w:r>
      <w:r>
        <w:t xml:space="preserve">   Recessive     </w:t>
      </w:r>
      <w:r>
        <w:t xml:space="preserve">   Sex Chromosome    </w:t>
      </w:r>
      <w:r>
        <w:t xml:space="preserve">   autosomal chromosome    </w:t>
      </w:r>
      <w:r>
        <w:t xml:space="preserve">   Traits    </w:t>
      </w:r>
      <w:r>
        <w:t xml:space="preserve">   inherit    </w:t>
      </w:r>
      <w:r>
        <w:t xml:space="preserve">   Hereidity    </w:t>
      </w:r>
      <w:r>
        <w:t xml:space="preserve">   variation    </w:t>
      </w:r>
      <w:r>
        <w:t xml:space="preserve">   Probability    </w:t>
      </w:r>
      <w:r>
        <w:t xml:space="preserve">   Sex linked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2021-10-11T07:50:39Z</dcterms:created>
  <dcterms:modified xsi:type="dcterms:W3CDTF">2021-10-11T07:50:39Z</dcterms:modified>
</cp:coreProperties>
</file>