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states that allele pairs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pigment hemoglobin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identify foreigners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Phenotypically expressed in heterozygotes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in blood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Orgamisms with identical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Genotype with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Alternate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Carries blood components through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Diagram to predict outcome of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Using another’s pollen to fertilize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Masked by  dominant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Observable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Faliure of sister chromatids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Stimulates immune system to make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Chromosomes not related to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Breeding of organisms that differ in a single given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Genes carried by sex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genes afftects 2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Law that states that one gene does not affect another gene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allele is not completely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what traits are dominant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developed laws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makeup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Mendel’s object for his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genes affects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Appears in blood and stops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Genotype with 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both alleles are present because they are equally dominant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Breeding of oragnisms with two different traits that are heterozygous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determine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own pollen to fertilize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Male fertilizing organ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Second generation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2021-10-11T07:50:42Z</dcterms:created>
  <dcterms:modified xsi:type="dcterms:W3CDTF">2021-10-11T07:50:42Z</dcterms:modified>
</cp:coreProperties>
</file>