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individual has two different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 an individual has two of the same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the cells nucleus, it is the number of visual appearances of the chromosomes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expressed in a phenotype, it is the gene or allele repressing the recessive gene or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hereditary that is transferred from parent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Austrian monk who discovered the basics principles of hereditary through experiments in his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plural position of a gene or mutation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genetic constitution of an individual organism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expressed in a phenotype, it is the gene or allele being repressed by the dominant gene or allele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(Two-words) a diagram that is used to predict the outcome of a specific cross or breeding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lineage of an individual and all of its direct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forming DNA, it is a compound consisting of a nucleoside linked to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nucleic acid found in the nucleus of living things containing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chromosomes having the same structural features and patterns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mature male or female haploid germ cell that is able to unite with another of the opposite sex to form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observable characteristics resulting from the interaction of its genotype and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two or more alternative forms of a gene, resulting from mutation on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Deoxyribonucleic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2021-10-11T07:50:44Z</dcterms:created>
  <dcterms:modified xsi:type="dcterms:W3CDTF">2021-10-11T07:50:44Z</dcterms:modified>
</cp:coreProperties>
</file>