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cross two different alleles of two different genes, it is what kind of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passing of characteristics genetically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alleles that are equally dominant have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allele is not completely expressed over the allele it is paired with, there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last name of the scientists that studied pea plants to learn about genetics?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combination of alleles that code for a physical characteristic or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trait that is displayed in a heterozygous genotype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genotype with two of the same allele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trait that is not displayed in a heterozygous genotype is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gene influences or controls multiple parts of the phenotype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all the offspring are heterozygous, they are the result of what kind of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sequence of DNA that codes for a trait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 that is found on the sex chromosomes is what kind of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given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chart or display of the chromosomes of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genotype with two different alleles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genotype, there are two different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physical characteristic of an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organism obtains food from multiple organic sources, it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appearance that is coded for by a genotype.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2021-10-11T07:50:58Z</dcterms:created>
  <dcterms:modified xsi:type="dcterms:W3CDTF">2021-10-11T07:50:58Z</dcterms:modified>
</cp:coreProperties>
</file>