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and Behavor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Explains traits in terms of evolutionary forces acting on them. Immediate causes that stimulate a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of animal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heredity and the variation of inherited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 away in hiding or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person or animal searches widely for food or provisions.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Darwin argued that any trait that provided an animal with some sort of reproductive advantage was: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Situations in which the animals learn something new by copying the behaviors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from a group-living species that display a fear of strangers.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emphasized the importance of both instinctive and learned behavior to survival and used animal behavior as a basis for speculations about the nature of human violence and aggression.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a behavior varies as a function of the evolutionary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the genetic population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Tinbergen defined as "the total movement made by the intact animal"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Behavor</dc:title>
  <dcterms:created xsi:type="dcterms:W3CDTF">2021-10-11T07:52:31Z</dcterms:created>
  <dcterms:modified xsi:type="dcterms:W3CDTF">2021-10-11T07:52:31Z</dcterms:modified>
</cp:coreProperties>
</file>