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and Biotechnology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DNA present in the nucleus of each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creating identical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Proteins that protect bacteria from viruses are called _____________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 ____________ project tried to map out all of the genes in the human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closely related organisms are bred to maintain desired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to determine an unknown genotype of an organism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how genetic inheritance affects the body's response to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where an electric current is used to separate DNA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desired traits are selected and passed on to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 ____________ involves manipulating the DNA of one organism to insert DNA from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an organism's genome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DNA formed from DNA from two different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aimed at correcting mutated genes </w:t>
            </w:r>
          </w:p>
        </w:tc>
      </w:tr>
    </w:tbl>
    <w:p>
      <w:pPr>
        <w:pStyle w:val="WordBankMedium"/>
      </w:pPr>
      <w:r>
        <w:t xml:space="preserve">   selective breeding     </w:t>
      </w:r>
      <w:r>
        <w:t xml:space="preserve">   inbreeding     </w:t>
      </w:r>
      <w:r>
        <w:t xml:space="preserve">   test cross     </w:t>
      </w:r>
      <w:r>
        <w:t xml:space="preserve">   gel electrophoresis    </w:t>
      </w:r>
      <w:r>
        <w:t xml:space="preserve">   genome     </w:t>
      </w:r>
      <w:r>
        <w:t xml:space="preserve">   restriction    </w:t>
      </w:r>
      <w:r>
        <w:t xml:space="preserve">   recombinant DNA     </w:t>
      </w:r>
      <w:r>
        <w:t xml:space="preserve">   cloning     </w:t>
      </w:r>
      <w:r>
        <w:t xml:space="preserve">   engineering     </w:t>
      </w:r>
      <w:r>
        <w:t xml:space="preserve">   human genome     </w:t>
      </w:r>
      <w:r>
        <w:t xml:space="preserve">   gene therapy     </w:t>
      </w:r>
      <w:r>
        <w:t xml:space="preserve">   genomics     </w:t>
      </w:r>
      <w:r>
        <w:t xml:space="preserve">   pharmacogenomics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Biotechnology Crossword</dc:title>
  <dcterms:created xsi:type="dcterms:W3CDTF">2021-10-11T07:52:08Z</dcterms:created>
  <dcterms:modified xsi:type="dcterms:W3CDTF">2021-10-11T07:52:08Z</dcterms:modified>
</cp:coreProperties>
</file>