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and 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mechanism through which new genetic material is generated during molecular 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unpredictable change that occurs in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DNA sequence that changes the codon to a different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phenotype of the typical form of a species as it occurs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the genetic sequence that occurs at the boundary of the axons and introns.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the genetic sequence that does not change the protein sequence.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structural abnormality of chromosomes where genetic material is exchanged between two or more non-homologous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mutation that exchanges one base for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segment of a chromosome is reversed end to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chemical reaction that ceases the formation of reactive intermediates in a chain propagation step in the course of a polymerization, effectively bringing it to a halt.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chromosome abnormality caused by rearrangement of parts between non homologous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genetic code that results in the coding for a stop codon rather than an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material is removed or deleted. A few bases can be deleted or it can be complete or partial loss of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genetic material is put into another region of DNA.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insertion or deletion of a number of bases that is not a multiple of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base change in DNA sequence.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Biotechnology</dc:title>
  <dcterms:created xsi:type="dcterms:W3CDTF">2021-10-11T07:50:44Z</dcterms:created>
  <dcterms:modified xsi:type="dcterms:W3CDTF">2021-10-11T07:50:44Z</dcterms:modified>
</cp:coreProperties>
</file>