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seedless watermelon that has three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human 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believed that this type of mutation causes genetic disorders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genetically identical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purebred organisms with desired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offsprings of a species are stronger than the parent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Mutations which occur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breeding two organisms from DIFFERENT backgrounds to gain a desired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techniques to control the genetics make 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involving the number of chromosomes or location of chromosomes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humans choose organisms with specific, desirable characteristics and then breed the organisms to try to get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mutation will result in the death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mating of organisms with its close relatives or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 of chromosomes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Cells</dc:title>
  <dcterms:created xsi:type="dcterms:W3CDTF">2021-10-11T07:52:29Z</dcterms:created>
  <dcterms:modified xsi:type="dcterms:W3CDTF">2021-10-11T07:52:29Z</dcterms:modified>
</cp:coreProperties>
</file>