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a single species evolves into many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a population or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traits are most "fit"; extremes are considered most "unfit"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extremes are considered most "fit"; average is "unfit: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new colony is created by a few members of the original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"before zygote;" a new species will not form a zygote with the original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adaptations that occur over time and create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zygote is formed, but something is wrong with the zygote (ex: offspring is sterile)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allele frequencies in a small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geographic barrier, but speciation still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extreme trait is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decrease in population and allele frequencies in a population due to density-independent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a geographical barrier causing a new species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similar organisms that can interbreed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allele frequencies due to the movement of individuals in and out of a population</w:t>
            </w:r>
          </w:p>
        </w:tc>
      </w:tr>
    </w:tbl>
    <w:p>
      <w:pPr>
        <w:pStyle w:val="WordBankLarge"/>
      </w:pPr>
      <w:r>
        <w:t xml:space="preserve">   adaptive radiation    </w:t>
      </w:r>
      <w:r>
        <w:t xml:space="preserve">   founder effect    </w:t>
      </w:r>
      <w:r>
        <w:t xml:space="preserve">   gene flow    </w:t>
      </w:r>
      <w:r>
        <w:t xml:space="preserve">   genetic drift    </w:t>
      </w:r>
      <w:r>
        <w:t xml:space="preserve">   bottleneck effect    </w:t>
      </w:r>
      <w:r>
        <w:t xml:space="preserve">   disruptive selection    </w:t>
      </w:r>
      <w:r>
        <w:t xml:space="preserve">   stabilizing selection    </w:t>
      </w:r>
      <w:r>
        <w:t xml:space="preserve">   directional selection    </w:t>
      </w:r>
      <w:r>
        <w:t xml:space="preserve">   species    </w:t>
      </w:r>
      <w:r>
        <w:t xml:space="preserve">   microevolution    </w:t>
      </w:r>
      <w:r>
        <w:t xml:space="preserve">   macroevolution    </w:t>
      </w:r>
      <w:r>
        <w:t xml:space="preserve">   allopatric speciation    </w:t>
      </w:r>
      <w:r>
        <w:t xml:space="preserve">   sympatric speciation    </w:t>
      </w:r>
      <w:r>
        <w:t xml:space="preserve">   prezygotic isolation    </w:t>
      </w:r>
      <w:r>
        <w:t xml:space="preserve">   post zygotic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Evolution</dc:title>
  <dcterms:created xsi:type="dcterms:W3CDTF">2021-10-11T07:51:34Z</dcterms:created>
  <dcterms:modified xsi:type="dcterms:W3CDTF">2021-10-11T07:51:34Z</dcterms:modified>
</cp:coreProperties>
</file>