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rewriting of DNA into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made from a weakened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for attaching nitrogen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bases to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unzips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subunit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DNA strands that match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not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letter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</dc:title>
  <dcterms:created xsi:type="dcterms:W3CDTF">2021-10-11T07:50:46Z</dcterms:created>
  <dcterms:modified xsi:type="dcterms:W3CDTF">2021-10-11T07:50:46Z</dcterms:modified>
</cp:coreProperties>
</file>