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reproduction in which two parents profuse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divide to from sperm cell and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organism produces offsprings that have the same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in the cell cycle during which the nucleus divides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variations of genes that occur in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half chromosome found in reproductive organs of a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in a cell that contains the cells 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information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parent cell has the identical genetic material to the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cells need to grow,maintain itself,and reproduce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</dc:title>
  <dcterms:created xsi:type="dcterms:W3CDTF">2022-09-03T14:24:23Z</dcterms:created>
  <dcterms:modified xsi:type="dcterms:W3CDTF">2022-09-03T14:24:23Z</dcterms:modified>
</cp:coreProperties>
</file>