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and 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Observable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homologous pairs of chromosomes do humans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chromosomes a human cell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term for testes and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 division that produces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Pair of chromosomes that are of the same size, shape, and have the same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Mating between two individuals with different variations of one gene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term for sperm and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inheritance that occurs when alleles blend to form a phenotype that is somewhere between the dominant and recessive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Alternate form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Functional segment of DNA that produces different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Diagram used to predict genetic outcome of a particular crossing or mating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Both copies of allele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heredity or inheritance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Both copies of allele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Genetic component that contributes to phenotype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Allele that is hidden or not expressed in a heterozygous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Allele that is expressed and observed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inheritance where both alleles are equally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cells haploid or diploid by the end of meiosis 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trait for any trait that is coded for by genes located on the X chromosome</w:t>
            </w:r>
          </w:p>
        </w:tc>
      </w:tr>
    </w:tbl>
    <w:p>
      <w:pPr>
        <w:pStyle w:val="WordBankLarge"/>
      </w:pPr>
      <w:r>
        <w:t xml:space="preserve">   Genotype    </w:t>
      </w:r>
      <w:r>
        <w:t xml:space="preserve">   Phenotype    </w:t>
      </w:r>
      <w:r>
        <w:t xml:space="preserve">   Gene    </w:t>
      </w:r>
      <w:r>
        <w:t xml:space="preserve">   Allele    </w:t>
      </w:r>
      <w:r>
        <w:t xml:space="preserve">   Homozygous    </w:t>
      </w:r>
      <w:r>
        <w:t xml:space="preserve">   Heterozygous    </w:t>
      </w:r>
      <w:r>
        <w:t xml:space="preserve">   Recessive    </w:t>
      </w:r>
      <w:r>
        <w:t xml:space="preserve">   Dominant    </w:t>
      </w:r>
      <w:r>
        <w:t xml:space="preserve">   Gametes    </w:t>
      </w:r>
      <w:r>
        <w:t xml:space="preserve">   Gonads    </w:t>
      </w:r>
      <w:r>
        <w:t xml:space="preserve">   Homologous    </w:t>
      </w:r>
      <w:r>
        <w:t xml:space="preserve">   Haploid    </w:t>
      </w:r>
      <w:r>
        <w:t xml:space="preserve">   Meiosis    </w:t>
      </w:r>
      <w:r>
        <w:t xml:space="preserve">   Monohybrid cross    </w:t>
      </w:r>
      <w:r>
        <w:t xml:space="preserve">   Punnett Square    </w:t>
      </w:r>
      <w:r>
        <w:t xml:space="preserve">   Genetics    </w:t>
      </w:r>
      <w:r>
        <w:t xml:space="preserve">   forty six    </w:t>
      </w:r>
      <w:r>
        <w:t xml:space="preserve">   twenty two    </w:t>
      </w:r>
      <w:r>
        <w:t xml:space="preserve">   Incomplete dominance     </w:t>
      </w:r>
      <w:r>
        <w:t xml:space="preserve">   Codominance    </w:t>
      </w:r>
      <w:r>
        <w:t xml:space="preserve">   Sex linked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and Heredity</dc:title>
  <dcterms:created xsi:type="dcterms:W3CDTF">2021-10-11T07:51:07Z</dcterms:created>
  <dcterms:modified xsi:type="dcterms:W3CDTF">2021-10-11T07:51:07Z</dcterms:modified>
</cp:coreProperties>
</file>