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Genetics and Heredity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Each series of three nitrogen bases on mRNA.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process of making mRNA from DNA.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molecule made of a nitrogen base, a sugar, and a phosphate group. Chains of these make up the double helix of DNA.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Type of mutation in which the cytosine-guanine base pair has been replaced by a thymine-adenine pair.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Type of mutation in which three base pairs have been temporarily removed.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Occurs when multiple genes determine the phenotype of a trait.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change in the nucleotide sequence of a gene.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Alleles show _________________ dominance when the offspring's phenotype is a combination of the parents' phenotypes.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Type of mutation in which three base pairs have been added.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the two alleles of a gene are different, its genotype is 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two alleles that control how a trait is expressed.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the two alleles of a gene are the same, its genotype is 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both alleles can be observed in a phenotype.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Diagram used to predict possible genotypes.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Segments of DNA that are not parts of genes are often called _____________DNA.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Diagram used to predict possible phenotypes.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Known as the "father of genetics" (last name only)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process of making a protein from RNA.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process of copying a DNA molecule to make another DNA molecule.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How a trait is expressed.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Different forms of a gene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Genetics and Heredity Crossword Puzzle</dc:title>
  <dcterms:created xsi:type="dcterms:W3CDTF">2021-10-11T07:52:18Z</dcterms:created>
  <dcterms:modified xsi:type="dcterms:W3CDTF">2021-10-11T07:52:18Z</dcterms:modified>
</cp:coreProperties>
</file>