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and Heredity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Variation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of genes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structure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genes in one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with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Austrian monk who researched traits using pea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show family genetic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Allele that can only be seen if two are present using lowercase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Allele that is seen using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with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produced by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of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Genetic material in cell's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Heredity Vocabulary</dc:title>
  <dcterms:created xsi:type="dcterms:W3CDTF">2022-08-22T21:52:16Z</dcterms:created>
  <dcterms:modified xsi:type="dcterms:W3CDTF">2022-08-22T21:52:16Z</dcterms:modified>
</cp:coreProperties>
</file>