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and Heredity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RNA and DNA that pairs with cytosine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 containing structures found in the nucleus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Nuclei acid that pairs with thymine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Science of heredity that deals with heredity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Fundamental component of DNA &amp; RNA that pairs with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Pair of genes in chromosome that control characteristics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Spiral of two same strands of DNA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Organic molecules composed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Characteristic/quality someone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Deoxyribonucleic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and Heredity </dc:title>
  <dcterms:created xsi:type="dcterms:W3CDTF">2021-10-11T07:51:28Z</dcterms:created>
  <dcterms:modified xsi:type="dcterms:W3CDTF">2021-10-11T07:51:28Z</dcterms:modified>
</cp:coreProperties>
</file>