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characteristic    </w:t>
      </w:r>
      <w:r>
        <w:t xml:space="preserve">   dominant    </w:t>
      </w:r>
      <w:r>
        <w:t xml:space="preserve">   gene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Mendelian    </w:t>
      </w:r>
      <w:r>
        <w:t xml:space="preserve">   offspring    </w:t>
      </w:r>
      <w:r>
        <w:t xml:space="preserve">   ratio    </w:t>
      </w:r>
      <w:r>
        <w:t xml:space="preserve">   recessive    </w:t>
      </w:r>
      <w:r>
        <w:t xml:space="preserve">   sexualreproduction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Heredity</dc:title>
  <dcterms:created xsi:type="dcterms:W3CDTF">2021-10-11T07:51:37Z</dcterms:created>
  <dcterms:modified xsi:type="dcterms:W3CDTF">2021-10-11T07:51:37Z</dcterms:modified>
</cp:coreProperties>
</file>