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farmers usually try to improve with GM and selective breeding?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pressure group is opposed to GM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key piece of evidence is there for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came up with the first theory of 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have farmers improved thier crops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pathogen do antibiotics not work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was the mammoth at the british museum fossilised?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no individuals of a species remain?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call differences between indivisuals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codes for an organisms features?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structure stores bacterial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in the cell is genetic information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wiped out the dinosaurs!?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Variation</dc:title>
  <dcterms:created xsi:type="dcterms:W3CDTF">2021-10-11T07:51:32Z</dcterms:created>
  <dcterms:modified xsi:type="dcterms:W3CDTF">2021-10-11T07:51:32Z</dcterms:modified>
</cp:coreProperties>
</file>