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and then some...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Physically what they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Mendel bred in order to discover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use to make a test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Passing on of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Different forms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Genetics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traits mix they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Section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traits BOTH show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shows trait if with another of the same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displays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specific characteristic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and then some...</dc:title>
  <dcterms:created xsi:type="dcterms:W3CDTF">2021-10-11T07:51:58Z</dcterms:created>
  <dcterms:modified xsi:type="dcterms:W3CDTF">2021-10-11T07:51:58Z</dcterms:modified>
</cp:coreProperties>
</file>