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p>
      <w:pPr>
        <w:pStyle w:val="Questions"/>
      </w:pPr>
      <w:r>
        <w:t xml:space="preserve">1. UEPNTNT RSEUAQ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ARN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NPRTAES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ECESERIVS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TEYOEHNPP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NEOGYETP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IYTFNEDI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YHUTGRSZEOEO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TIENDFIY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EALLEL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NTDNAMIO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ENAREPPCAA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NREFDFTIE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AMES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NDRTEMEIE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RRGEGO MELDNE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TRNNEIAHECI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DLBOEU TENDDARS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ENGSE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2021-10-11T07:50:52Z</dcterms:created>
  <dcterms:modified xsi:type="dcterms:W3CDTF">2021-10-11T07:50:52Z</dcterms:modified>
</cp:coreProperties>
</file>