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genetically determined variant of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an individual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segment of DNA that contains the instructions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Mendel's Law that states that genes separate independently of one another in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entire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hybrid that is heterozygous for allels of two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Mendel's Law that states that one of the factors for a pair of inherited traits will be dominant and the other recessive, unless both factors are recessive.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Mendel's law that states that the pairs of homologous chromosomes separate in meiosis so that only one chromosome from each parent is in each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an individual that has identical alleles for a trait on both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hybrid that is heterozygous with respect to a specified gene.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allele that is fully expressed when carried by only one of a pair of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organism's appearane or other detectable characteristic that results from the organims genotype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trait or an allele that is expressed ony when two reccessive alleles for the smae characteristic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alternate forms of a gene that governs a characteristic such as hair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2021-10-11T07:51:04Z</dcterms:created>
  <dcterms:modified xsi:type="dcterms:W3CDTF">2021-10-11T07:51:04Z</dcterms:modified>
</cp:coreProperties>
</file>