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genes from one organism are transferred into the DNA of another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allele masked when a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of DNA on a chromosome that codes for a certain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the genes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genetic material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passing of traits from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there is more than one dominant allele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two identical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allele whose trait always shows up when it’s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that can alter the phenotype of an organism and are not passed through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organism’s visible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dominant alleles do not completely mask recessive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chart that shows all possible allele combinations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strands of DNA that form an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characteristic that an organism can pass to its offspring through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organism’s allele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genetic information of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2021-10-11T07:51:15Z</dcterms:created>
  <dcterms:modified xsi:type="dcterms:W3CDTF">2021-10-11T07:51:15Z</dcterms:modified>
</cp:coreProperties>
</file>